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mathematical physics:a unified introduction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mathematical physics:a unified introduction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本书出售、求购地址：https://www.jiaokey.com/book/detail/41014225.html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关键词搜索：https://www.jiaokey.com/tag/Special functions of mathematical physics:a unified introduction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