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PIECES FOR THREE INSTRUMENTS IN C OR BB FULL SCORE</w:t>
      </w:r>
    </w:p>
    <w:p>
      <w:r>
        <w:rPr>
          <w:rFonts w:ascii="宋体" w:hAnsi="宋体" w:eastAsia="宋体"/>
          <w:sz w:val="24"/>
        </w:rPr>
        <w:t>EDISON DENISO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PIECES FOR THREE INSTRUMENTS IN C OR BB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本书出售、求购地址：https://www.jiaokey.com/book/detail/41014190.html</w:t>
      </w:r>
    </w:p>
    <w:p>
      <w:r>
        <w:t>更多相关图书推荐：https://www.jiaokey.com</w:t>
      </w:r>
    </w:p>
    <w:p>
      <w:r>
        <w:t>EDISON DENISO 其他作品：https://www.jiaokey.com/tag/EDISON DENISO.html</w:t>
      </w:r>
    </w:p>
    <w:p>
      <w:r>
        <w:t>BOOSEY &amp; HAWKES 出版图书：https://www.jiaokey.com/tag/BOOSEY &amp; HAWKES.html</w:t>
      </w:r>
    </w:p>
    <w:p>
      <w:r>
        <w:t>关键词搜索：https://www.jiaokey.com/tag/TWO PIECES FOR THREE INSTRUMENTS IN C OR BB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