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586 R.W.NACHZEICHNUNG FUR KLAVIER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586 R.W.NACHZEICHNUNG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本书出售、求购地址：https://www.jiaokey.com/book/detail/41014106.html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586 R.W.NACHZEICHNUNG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