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436 INTERPENETRATIONS (QUATRE LYRISMES) FUR KAMMERORCHESTER FOR CHAMBER ORCHESTRA</w:t>
      </w:r>
    </w:p>
    <w:p>
      <w:r>
        <w:rPr>
          <w:rFonts w:ascii="宋体" w:hAnsi="宋体" w:eastAsia="宋体"/>
          <w:sz w:val="24"/>
        </w:rPr>
        <w:t>CLAUR-STEFFEN MAHNKOPF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436 INTERPENETRATIONS (QUATRE LYRISMES) FUR KAMMERORCHESTER FOR CHAMBER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CLAUR-STEFFEN MAHNKOPF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本书出售、求购地址：https://www.jiaokey.com/book/detail/41014095.html</w:t>
      </w:r>
    </w:p>
    <w:p>
      <w:r>
        <w:t>更多相关图书推荐：https://www.jiaokey.com</w:t>
      </w:r>
    </w:p>
    <w:p>
      <w:r>
        <w:t>CLAUR-STEFFEN MAHNKOPF 其他作品：https://www.jiaokey.com/tag/CLAUR-STEFFEN MAHNKOPF.html</w:t>
      </w:r>
    </w:p>
    <w:p>
      <w:r>
        <w:t>EDITION SIKORSKI 出版图书：https://www.jiaokey.com/tag/EDITION SIKORSKI.html</w:t>
      </w:r>
    </w:p>
    <w:p>
      <w:r>
        <w:t>关键词搜索：https://www.jiaokey.com/tag/EXEMPLA NOVA 436 INTERPENETRATIONS (QUATRE LYRISMES) FUR KAMMERORCHESTER FOR CHAMBER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