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521 UBER UNSTERN SPATE GEDANKEN FUR KLAVIER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521 UBER UNSTERN SPATE GEDANKEN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本书出售、求购地址：https://www.jiaokey.com/book/detail/41014093.html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521 UBER UNSTERN SPATE GEDANKEN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