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EXEMPLA NOVA 334 DREI CHORE NACH GEDICHTEN VON DANIIL CHARMS THREE CHORUSES ON POEMS BY DANIIL KHARMS</w:t>
      </w:r>
    </w:p>
    <w:p>
      <w:r>
        <w:rPr>
          <w:rFonts w:ascii="宋体" w:hAnsi="宋体" w:eastAsia="宋体"/>
          <w:sz w:val="24"/>
        </w:rPr>
        <w:t>VIKTOR SUSLIN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EXEMPLA NOVA 334 DREI CHORE NACH GEDICHTEN VON DANIIL CHARMS THREE CHORUSES ON POEMS BY DANIIL KHARMS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VIKTOR SUSLIN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本书出售、求购地址：https://www.jiaokey.com/book/detail/41014085.html</w:t>
      </w:r>
    </w:p>
    <w:p>
      <w:r>
        <w:t>更多相关图书推荐：https://www.jiaokey.com</w:t>
      </w:r>
    </w:p>
    <w:p>
      <w:r>
        <w:t>VIKTOR SUSLIN 其他作品：https://www.jiaokey.com/tag/VIKTOR SUSLIN.html</w:t>
      </w:r>
    </w:p>
    <w:p>
      <w:r>
        <w:t>EDITION SIKORSKI 出版图书：https://www.jiaokey.com/tag/EDITION SIKORSKI.html</w:t>
      </w:r>
    </w:p>
    <w:p>
      <w:r>
        <w:t>关键词搜索：https://www.jiaokey.com/tag/EXEMPLA NOVA 334 DREI CHORE NACH GEDICHTEN VON DANIIL CHARMS THREE CHORUSES ON POEMS BY DANIIL KHARMS.html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