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382 IN TEMPUS PRAESENS KONZERT FUR VIOLINE UND ORCHESTER PARTITUR CONCERTO FOR VIOLIN AND ORCHESTRA SCORE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382 IN TEMPUS PRAESENS KONZERT FUR VIOLINE UND ORCHESTER PARTITUR CONCERTO FOR VIOLIN AND ORCHESTRA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本书出售、求购地址：https://www.jiaokey.com/book/detail/41014078.html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382 IN TEMPUS PRAESENS KONZERT FUR VIOLINE UND ORCHESTER PARTITUR CONCERTO FOR VIOLIN AND ORCHESTRA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