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245 KLAVIERWERKE Ⅲ 12 PRALUDIEN PIANO WORKS Ⅲ 12 PRELUDES</w:t>
      </w:r>
    </w:p>
    <w:p>
      <w:r>
        <w:rPr>
          <w:rFonts w:ascii="宋体" w:hAnsi="宋体" w:eastAsia="宋体"/>
          <w:sz w:val="24"/>
        </w:rPr>
        <w:t>GALINA USTWOLSKAJA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245 KLAVIERWERKE Ⅲ 12 PRALUDIEN PIANO WORKS Ⅲ 12 PRELUDES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GALINA USTWOLSKAJA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本书出售、求购地址：https://www.jiaokey.com/book/detail/41014073.html</w:t>
      </w:r>
    </w:p>
    <w:p>
      <w:r>
        <w:t>更多相关图书推荐：https://www.jiaokey.com</w:t>
      </w:r>
    </w:p>
    <w:p>
      <w:r>
        <w:t>GALINA USTWOLSKAJA 其他作品：https://www.jiaokey.com/tag/GALINA USTWOLSKAJA.html</w:t>
      </w:r>
    </w:p>
    <w:p>
      <w:r>
        <w:t>EDITION SIKORSKI 出版图书：https://www.jiaokey.com/tag/EDITION SIKORSKI.html</w:t>
      </w:r>
    </w:p>
    <w:p>
      <w:r>
        <w:t>关键词搜索：https://www.jiaokey.com/tag/EXEMPLA NOVA 245 KLAVIERWERKE Ⅲ 12 PRALUDIEN PIANO WORKS Ⅲ 12 PRELUDES.html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