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232 CONCERTO GROSSO NO.6 FUR KLAVIER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232 CONCERTO GROSSO NO.6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本书出售、求购地址：https://www.jiaokey.com/book/detail/41014068.html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232 CONCERTO GROSSO NO.6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