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171 ZEITPUNKTE 15 ETUDEN ZUR GESTALTUNG FUR KLAVIER POINTS IN TIME 15 CHARACTER STUDIES FOR PIANO</w:t>
      </w:r>
    </w:p>
    <w:p>
      <w:r>
        <w:rPr>
          <w:rFonts w:ascii="宋体" w:hAnsi="宋体" w:eastAsia="宋体"/>
          <w:sz w:val="24"/>
        </w:rPr>
        <w:t>HANS-GEORG 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171 ZEITPUNKTE 15 ETUDEN ZUR GESTALTUNG FUR KLAVIER POINTS IN TIME 15 CHARACTER STUDIES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本书出售、求购地址：https://www.jiaokey.com/book/detail/41014057.html</w:t>
      </w:r>
    </w:p>
    <w:p>
      <w:r>
        <w:t>更多相关图书推荐：https://www.jiaokey.com</w:t>
      </w:r>
    </w:p>
    <w:p>
      <w:r>
        <w:t>HANS-GEORG LOTZ 其他作品：https://www.jiaokey.com/tag/HANS-GEORG LOTZ.html</w:t>
      </w:r>
    </w:p>
    <w:p>
      <w:r>
        <w:t>EDITION SIKORSKI 出版图书：https://www.jiaokey.com/tag/EDITION SIKORSKI.html</w:t>
      </w:r>
    </w:p>
    <w:p>
      <w:r>
        <w:t>关键词搜索：https://www.jiaokey.com/tag/EXEMPLA NOVA 171 ZEITPUNKTE 15 ETUDEN ZUR GESTALTUNG FUR KLAVIER POINTS IN TIME 15 CHARACTER STUDIES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