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52 DREI GEISTLICHE GESANGE FUR GEMISCHTEN CHOR THREE SACRED HYMNS FOR MIXED CHOIR</w:t>
      </w:r>
    </w:p>
    <w:p>
      <w:r>
        <w:rPr>
          <w:rFonts w:ascii="宋体" w:hAnsi="宋体" w:eastAsia="宋体"/>
          <w:sz w:val="24"/>
        </w:rPr>
        <w:t>ALFRED SCHNITTKE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52 DREI GEISTLICHE GESANGE FUR GEMISCHTEN CHOR THREE SACRED HYMNS FOR MIXED CHOIR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SCHNITTKE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本书出售、求购地址：https://www.jiaokey.com/book/detail/41014052.html</w:t>
      </w:r>
    </w:p>
    <w:p>
      <w:r>
        <w:t>更多相关图书推荐：https://www.jiaokey.com</w:t>
      </w:r>
    </w:p>
    <w:p>
      <w:r>
        <w:t>ALFRED SCHNITTKE 其他作品：https://www.jiaokey.com/tag/ALFRED SCHNITTKE.html</w:t>
      </w:r>
    </w:p>
    <w:p>
      <w:r>
        <w:t>EDITION SIKORSKI 出版图书：https://www.jiaokey.com/tag/EDITION SIKORSKI.html</w:t>
      </w:r>
    </w:p>
    <w:p>
      <w:r>
        <w:t>关键词搜索：https://www.jiaokey.com/tag/EXEMPLA NOVA 52 DREI GEISTLICHE GESANGE FUR GEMISCHTEN CHOR THREE SACRED HYMNS FOR MIXED CHOIR.html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