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46 REVUEMUSIK FUR SINFONIEORCHESTER UND JAZZBAND REVUE MUSIC FOR SYMPHONY ORCHESTRA AND JAZZ BAND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46 REVUEMUSIK FUR SINFONIEORCHESTER UND JAZZBAND REVUE MUSIC FOR SYMPHONY ORCHESTRA AND JAZZ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本书出售、求购地址：https://www.jiaokey.com/book/detail/41014051.html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46 REVUEMUSIK FUR SINFONIEORCHESTER UND JAZZBAND REVUE MUSIC FOR SYMPHONY ORCHESTRA AND JAZZ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