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ROMANZEN FUR HORN UND KLAVIER ROMANCES FOR HORN AND PIANO HORN IN F/E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ROMANZEN FUR HORN UND KLAVIER ROMANCES FOR HORN AND PIANO HORN IN F/E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本书出售、求购地址：https://www.jiaokey.com/book/detail/41013967.html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关键词搜索：https://www.jiaokey.com/tag/ROMANZEN FUR HORN UND KLAVIER ROMANCES FOR HORN AND PIANO HORN IN F/E.html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