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SONATINEN FUR KLAVIER UND VIOLINE OPUS POST.137 SONATINAS FOR PIAANO AND VIOLIN OP.POST 137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SONATINEN FUR KLAVIER UND VIOLINE OPUS POST.137 SONATINAS FOR PIAANO AND VIOLIN OP.POST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本书出售、求购地址：https://www.jiaokey.com/book/detail/41013965.html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关键词搜索：https://www.jiaokey.com/tag/SONATINEN FUR KLAVIER UND VIOLINE OPUS POST.137 SONATINAS FOR PIAANO AND VIOLIN OP.POST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