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 Ⅰ BAROCK FLUTE MUSIC VOLUME Ⅰ BAROQUE FLOTE FLUTE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 Ⅰ BAROCK FLUTE MUSIC VOLUME Ⅰ BAROQUE FLOTE FLUTE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关键词搜索：https://www.jiaokey.com/tag/BAND Ⅰ BAROCK FLUTE MUSIC VOLUME Ⅰ BAROQUE FLOTE FLUTE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