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FUR HORN UND KLAVIER ROMANCE FOR HORN AND PIANO HORN IN F</w:t>
      </w:r>
    </w:p>
    <w:p>
      <w:r>
        <w:rPr>
          <w:rFonts w:ascii="宋体" w:hAnsi="宋体" w:eastAsia="宋体"/>
          <w:sz w:val="24"/>
        </w:rPr>
        <w:t>ALEXANDER SKRJABIN DOMINIK RAHMER MICHAEL SCHNEIDT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FUR HORN UND KLAVIER ROMANCE FOR HORN AND PIANO HORN IN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SKRJABIN DOMINIK RAHMER MICHAEL SCHNEIDT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本书出售、求购地址：https://www.jiaokey.com/book/detail/41013931.html</w:t>
      </w:r>
    </w:p>
    <w:p>
      <w:r>
        <w:t>更多相关图书推荐：https://www.jiaokey.com</w:t>
      </w:r>
    </w:p>
    <w:p>
      <w:r>
        <w:t>ALEXANDER SKRJABIN DOMINIK RAHMER MICHAEL SCHNEIDT 其他作品：https://www.jiaokey.com/tag/ALEXANDER SKRJABIN DOMINIK RAHMER MICHAEL SCHNEIDT.html</w:t>
      </w:r>
    </w:p>
    <w:p>
      <w:r>
        <w:t>G.HENLE VERLAG 出版图书：https://www.jiaokey.com/tag/G.HENLE VERLAG.html</w:t>
      </w:r>
    </w:p>
    <w:p>
      <w:r>
        <w:t>关键词搜索：https://www.jiaokey.com/tag/ROMANCE FUR HORN UND KLAVIER ROMANCE FOR HORN AND PIANO HORN IN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