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244 KLAVIERWERKE Ⅱ SONATEN 4-6 PIANO WORKS Ⅱ SONATAS 4-6</w:t>
      </w:r>
    </w:p>
    <w:p>
      <w:r>
        <w:rPr>
          <w:rFonts w:ascii="宋体" w:hAnsi="宋体" w:eastAsia="宋体"/>
          <w:sz w:val="24"/>
        </w:rPr>
        <w:t>GALINA USTWOLSKAJA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244 KLAVIERWERKE Ⅱ SONATEN 4-6 PIANO WORKS Ⅱ SONATAS 4-6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GALINA USTWOLSKAJA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本书出售、求购地址：https://www.jiaokey.com/book/detail/41013926.html</w:t>
      </w:r>
    </w:p>
    <w:p>
      <w:r>
        <w:t>更多相关图书推荐：https://www.jiaokey.com</w:t>
      </w:r>
    </w:p>
    <w:p>
      <w:r>
        <w:t>GALINA USTWOLSKAJA 其他作品：https://www.jiaokey.com/tag/GALINA USTWOLSKAJA.html</w:t>
      </w:r>
    </w:p>
    <w:p>
      <w:r>
        <w:t>EDITION SIKORSKI 出版图书：https://www.jiaokey.com/tag/EDITION SIKORSKI.html</w:t>
      </w:r>
    </w:p>
    <w:p>
      <w:r>
        <w:t>关键词搜索：https://www.jiaokey.com/tag/EXEMPLA NOVA 244 KLAVIERWERKE Ⅱ SONATEN 4-6 PIANO WORKS Ⅱ SONATAS 4-6.html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