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 G-MOLL OPUS 8 PIANO TRIO IN G MINOR OP.8 VIOLINE VIOLIN VIOLONCELLO</w:t>
      </w:r>
    </w:p>
    <w:p>
      <w:r>
        <w:rPr>
          <w:rFonts w:ascii="宋体" w:hAnsi="宋体" w:eastAsia="宋体"/>
          <w:sz w:val="24"/>
        </w:rPr>
        <w:t>FREDERIC CHOPIN ERNST HERTTRICH ANDREAS GROETHUYSEN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 G-MOLL OPUS 8 PIANO TRIO IN G MINOR OP.8 VIOLINE VIOLIN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ERNST HERTTRICH ANDREAS GROETHUYSEN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本书出售、求购地址：https://www.jiaokey.com/book/detail/41013922.html</w:t>
      </w:r>
    </w:p>
    <w:p>
      <w:r>
        <w:t>更多相关图书推荐：https://www.jiaokey.com</w:t>
      </w:r>
    </w:p>
    <w:p>
      <w:r>
        <w:t>FREDERIC CHOPIN ERNST HERTTRICH ANDREAS GROETHUYSEN 其他作品：https://www.jiaokey.com/tag/FREDERIC CHOPIN ERNST HERTTRICH ANDREAS GROETHUYSEN.html</w:t>
      </w:r>
    </w:p>
    <w:p>
      <w:r>
        <w:t>G.HENLE VERLAG 出版图书：https://www.jiaokey.com/tag/G.HENLE VERLAG.html</w:t>
      </w:r>
    </w:p>
    <w:p>
      <w:r>
        <w:t>关键词搜索：https://www.jiaokey.com/tag/KLAVIERTRIO G-MOLL OPUS 8 PIANO TRIO IN G MINOR OP.8 VIOLINE VIOLIN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