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ELEFANT AUS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ELEFANT AUS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本书出售、求购地址：https://www.jiaokey.com/book/detail/41013920.html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关键词搜索：https://www.jiaokey.com/tag/ELEFANT AUS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