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396 SINFONIE NR.9 PARTITUR SYMPHONY NO.9 SCORE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396 SINFONIE NR.9 PARTITUR SYMPHONY NO.9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本书出售、求购地址：https://www.jiaokey.com/book/detail/41013909.html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396 SINFONIE NR.9 PARTITUR SYMPHONY NO.9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