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F-DUR OPUS 135 STRING QUARTET IN F MAJOR OP.135 VIOLINEⅠ-Ⅱ VIOLINⅠ-Ⅱ VIOLA VIOLONCELLO</w:t>
      </w:r>
    </w:p>
    <w:p>
      <w:r>
        <w:rPr>
          <w:rFonts w:ascii="宋体" w:hAnsi="宋体" w:eastAsia="宋体"/>
          <w:sz w:val="24"/>
        </w:rPr>
        <w:t>LUDWIG VAN BEETHOVEN RAINER CADENBACH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F-DUR OPUS 135 STRING QUARTET IN F MAJOR OP.135 VIOLINEⅠ-Ⅱ VIOLINⅠ-Ⅱ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RAINER CADENBACH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本书出售、求购地址：https://www.jiaokey.com/book/detail/41013901.html</w:t>
      </w:r>
    </w:p>
    <w:p>
      <w:r>
        <w:t>更多相关图书推荐：https://www.jiaokey.com</w:t>
      </w:r>
    </w:p>
    <w:p>
      <w:r>
        <w:t>LUDWIG VAN BEETHOVEN RAINER CADENBACH 其他作品：https://www.jiaokey.com/tag/LUDWIG VAN BEETHOVEN RAINER CADENBACH.html</w:t>
      </w:r>
    </w:p>
    <w:p>
      <w:r>
        <w:t>G.HENLE VERLAG 出版图书：https://www.jiaokey.com/tag/G.HENLE VERLAG.html</w:t>
      </w:r>
    </w:p>
    <w:p>
      <w:r>
        <w:t>关键词搜索：https://www.jiaokey.com/tag/STREICHQUARTETT F-DUR OPUS 135 STRING QUARTET IN F MAJOR OP.135 VIOLINEⅠ-Ⅱ VIOLINⅠ-Ⅱ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