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HORNKONZERT NR.3 ES-DUR KV 447 KLAVIERAUSZUG HORN CONCERTO NO.3 IN EB MAJOR K.447 PIANO REDUCTION</w:t>
      </w:r>
    </w:p>
    <w:p>
      <w:r>
        <w:rPr>
          <w:rFonts w:ascii="宋体" w:hAnsi="宋体" w:eastAsia="宋体"/>
          <w:sz w:val="24"/>
        </w:rPr>
        <w:t>WOLFGANG AMADEUS MOZART HENRIK WIESE JAN PHILIP SCHULZE ROBERT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HORNKONZERT NR.3 ES-DUR KV 447 KLAVIERAUSZUG HORN CONCERTO NO.3 IN EB MAJOR K.447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HENRIK WIESE JAN PHILIP SCHULZE ROBERT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本书出售、求购地址：https://www.jiaokey.com/book/detail/41013873.html</w:t>
      </w:r>
    </w:p>
    <w:p>
      <w:r>
        <w:t>更多相关图书推荐：https://www.jiaokey.com</w:t>
      </w:r>
    </w:p>
    <w:p>
      <w:r>
        <w:t>WOLFGANG AMADEUS MOZART HENRIK WIESE JAN PHILIP SCHULZE ROBERT D.LEVIN 其他作品：https://www.jiaokey.com/tag/WOLFGANG AMADEUS MOZART HENRIK WIESE JAN PHILIP SCHULZE ROBERT D.LEVIN.html</w:t>
      </w:r>
    </w:p>
    <w:p>
      <w:r>
        <w:t>G.HENLE VERLAG 出版图书：https://www.jiaokey.com/tag/G.HENLE VERLAG.html</w:t>
      </w:r>
    </w:p>
    <w:p>
      <w:r>
        <w:t>关键词搜索：https://www.jiaokey.com/tag/HORNKONZERT NR.3 ES-DUR KV 447 KLAVIERAUSZUG HORN CONCERTO NO.3 IN EB MAJOR K.447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