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 FUR KLAVIER UND VIOLINE FRAGMENTE SONATAS FOR PIANO AND VIOLIN FRAGMENTS VIOLIN</w:t>
      </w:r>
    </w:p>
    <w:p>
      <w:r>
        <w:rPr>
          <w:rFonts w:ascii="宋体" w:hAnsi="宋体" w:eastAsia="宋体"/>
          <w:sz w:val="24"/>
        </w:rPr>
        <w:t>WOLFGANG AMADEUS MOZART WOLF-DICTER SEIFFERT ROBERT D.LEVIN ARIANE HAERING BENJAMIN SCHMID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 FUR KLAVIER UND VIOLINE FRAGMENTE SONATAS FOR PIANO AND VIOLIN FRAGMENTS VIOLIN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WOLF-DICTER SEIFFERT ROBERT D.LEVIN ARIANE HAERING BENJAMIN SCHMID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本书出售、求购地址：https://www.jiaokey.com/book/detail/41013856.html</w:t>
      </w:r>
    </w:p>
    <w:p>
      <w:r>
        <w:t>更多相关图书推荐：https://www.jiaokey.com</w:t>
      </w:r>
    </w:p>
    <w:p>
      <w:r>
        <w:t>WOLFGANG AMADEUS MOZART WOLF-DICTER SEIFFERT ROBERT D.LEVIN ARIANE HAERING BENJAMIN SCHMID 其他作品：https://www.jiaokey.com/tag/WOLFGANG AMADEUS MOZART WOLF-DICTER SEIFFERT ROBERT D.LEVIN ARIANE HAERING BENJAMIN SCHMID.html</w:t>
      </w:r>
    </w:p>
    <w:p>
      <w:r>
        <w:t>G.HENLE VERLAG 出版图书：https://www.jiaokey.com/tag/G.HENLE VERLAG.html</w:t>
      </w:r>
    </w:p>
    <w:p>
      <w:r>
        <w:t>关键词搜索：https://www.jiaokey.com/tag/SONATEN FUR KLAVIER UND VIOLINE FRAGMENTE SONATAS FOR PIANO AND VIOLIN FRAGMENTS VIOLIN.html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