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KV 498 (KEGELSTATT) FUR KLAVIER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KV 498 (KEGELSTATT)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本书出售、求购地址：https://www.jiaokey.com/book/detail/41013852.html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关键词搜索：https://www.jiaokey.com/tag/TRIO KV 498 (KEGELSTATT)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