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NR.6 OPUS 62 PIANO SONATA NO.6 OP.62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NR.6 OPUS 62 PIANO SONATA NO.6 OP.62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本书出售、求购地址：https://www.jiaokey.com/book/detail/41013825.html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 NR.6 OPUS 62 PIANO SONATA NO.6 OP.62.html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