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PEER-GYNT-SUITEN PASSUNG FUR KLAVIER PEER GYNT SUITES VERSION FOR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PEER-GYNT-SUITEN PASSUNG FUR KLAVIER PEER GYNT SUITES VERSION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本书出售、求购地址：https://www.jiaokey.com/book/detail/41013819.html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关键词搜索：https://www.jiaokey.com/tag/PEER-GYNT-SUITEN PASSUNG FUR KLAVIER PEER GYNT SUITES VERSION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