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LYRISCHE STUCKE HEFT Ⅲ OPUS 43 LYRIC PIECES VOLUME Ⅲ OP.43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LYRISCHE STUCKE HEFT Ⅲ OPUS 43 LYRIC PIECES VOLUME Ⅲ OP.43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本书出售、求购地址：https://www.jiaokey.com/book/detail/41013816.html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关键词搜索：https://www.jiaokey.com/tag/LYRISCHE STUCKE HEFT Ⅲ OPUS 43 LYRIC PIECES VOLUME Ⅲ OP.43.html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