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LYRISCHE STUCKE HEFT Ⅷ OPUS 65 LYRIC PIECES VOLUME Ⅷ OP.65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LYRISCHE STUCKE HEFT Ⅷ OPUS 65 LYRIC PIECES VOLUME Ⅷ OP.65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本书出售、求购地址：https://www.jiaokey.com/book/detail/41013814.html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关键词搜索：https://www.jiaokey.com/tag/LYRISCHE STUCKE HEFT Ⅷ OPUS 65 LYRIC PIECES VOLUME Ⅷ OP.65.html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