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E-MOLL OPUS 7 PIANO SONATA IN E MINOR OP.7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E-MOLL OPUS 7 PIANO SONATA IN E MINOR OP.7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本书出售、求购地址：https://www.jiaokey.com/book/detail/41013808.html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E-MOLL OPUS 7 PIANO SONATA IN E MINOR OP.7.html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