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LYRISCHE STUCKE HEFT Ⅱ OPUS 38 LYTEE PIECES VOLUME Ⅱ OP.38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LYRISCHE STUCKE HEFT Ⅱ OPUS 38 LYTEE PIECES VOLUME Ⅱ OP.38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本书出售、求购地址：https://www.jiaokey.com/book/detail/41013805.html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关键词搜索：https://www.jiaokey.com/tag/LYRISCHE STUCKE HEFT Ⅱ OPUS 38 LYTEE PIECES VOLUME Ⅱ OP.38.html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