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Ⅱ OPUS 17 PIANO SONATAS Ⅱ OP.17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Ⅱ OPUS 17 PIANO SONATAS Ⅱ OP.17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本书出售、求购地址：https://www.jiaokey.com/book/detail/41013804.html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关键词搜索：https://www.jiaokey.com/tag/KLAVIERSONATEN Ⅱ OPUS 17 PIANO SONATAS Ⅱ OP.17.html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