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A-MOLL/A MINOR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A-MOLL/A MINOR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本书出售、求购地址：https://www.jiaokey.com/book/detail/41013788.html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A-MOLL/A MINOR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