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SONATINE G-DUR/G MAJOR FUR VIOLINE UND KLAVIER/FOR VIOLIN AND PIANO OP.100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SONATINE G-DUR/G MAJOR FUR VIOLINE UND KLAVIER/FOR VIOLIN AND PIANO OP.100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本书出售、求购地址：https://www.jiaokey.com/book/detail/41013770.html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关键词搜索：https://www.jiaokey.com/tag/SONATINE G-DUR/G MAJOR FUR VIOLINE UND KLAVIER/FOR VIOLIN AND PIANO OP.100.html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