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IV PIANO TRIOS VOLUME IV VIOLINE VIOLIN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IV PIANO TRIOS VOLUME IV VIOLINE VIOLIN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关键词搜索：https://www.jiaokey.com/tag/KLAVIERTRIOS BAND IV PIANO TRIOS VOLUME IV VIOLINE VIOLIN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