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PFITZNER STREICHQUARTETT IN D STRING QUARTET IN D MINOR QUATUOR A CORDES EN RE MINEUR 1886 VIOLINO I-II VIOLA</w:t>
      </w:r>
    </w:p>
    <w:p>
      <w:r>
        <w:rPr>
          <w:rFonts w:ascii="宋体" w:hAnsi="宋体" w:eastAsia="宋体"/>
          <w:sz w:val="24"/>
        </w:rPr>
        <w:t>HANS PFITZNER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PFITZNER STREICHQUARTETT IN D STRING QUARTET IN D MINOR QUATUOR A CORDES EN RE MINEUR 1886 VIOLINO I-II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PFITZNER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本书出售、求购地址：https://www.jiaokey.com/book/detail/41013705.html</w:t>
      </w:r>
    </w:p>
    <w:p>
      <w:r>
        <w:t>更多相关图书推荐：https://www.jiaokey.com</w:t>
      </w:r>
    </w:p>
    <w:p>
      <w:r>
        <w:t>HANS PFITZNER 其他作品：https://www.jiaokey.com/tag/HANS PFITZNER.html</w:t>
      </w:r>
    </w:p>
    <w:p>
      <w:r>
        <w:t>BARENREITER 出版图书：https://www.jiaokey.com/tag/BARENREITER.html</w:t>
      </w:r>
    </w:p>
    <w:p>
      <w:r>
        <w:t>关键词搜索：https://www.jiaokey.com/tag/HANS PFITZNER STREICHQUARTETT IN D STRING QUARTET IN D MINOR QUATUOR A CORDES EN RE MINEUR 1886 VIOLINO I-II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