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 UND BASSO CONTINUO E-MOLL SONATA FOR FLUTE AND BASSON CONTINUO IN E MINOR BWV 1034</w:t>
      </w:r>
    </w:p>
    <w:p>
      <w:r>
        <w:rPr>
          <w:rFonts w:ascii="宋体" w:hAnsi="宋体" w:eastAsia="宋体"/>
          <w:sz w:val="24"/>
        </w:rPr>
        <w:t>JOHANN SEBASTIAN BACH BARTHOLD KUIJKEN SIEBE HENSTRA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 UND BASSO CONTINUO E-MOLL SONATA FOR FLUTE AND BASSON CONTINUO IN E MINOR BWV 1034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BARTHOLD KUIJKEN SIEBE HENSTRA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本书出售、求购地址：https://www.jiaokey.com/book/detail/41013698.html</w:t>
      </w:r>
    </w:p>
    <w:p>
      <w:r>
        <w:t>更多相关图书推荐：https://www.jiaokey.com</w:t>
      </w:r>
    </w:p>
    <w:p>
      <w:r>
        <w:t>JOHANN SEBASTIAN BACH BARTHOLD KUIJKEN SIEBE HENSTRA 其他作品：https://www.jiaokey.com/tag/JOHANN SEBASTIAN BACH BARTHOLD KUIJKEN SIEBE HENSTRA.html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关键词搜索：https://www.jiaokey.com/tag/SONATE FUR FLOTE UND BASSO CONTINUO E-MOLL SONATA FOR FLUTE AND BASSON CONTINUO IN E MINOR BWV 1034.html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