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QUINTETTO AFTER SYMPHONY NO.97 FOR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QUINTETTO AFTER SYMPHONY NO.97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本书出售、求购地址：https://www.jiaokey.com/book/detail/41013689.html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关键词搜索：https://www.jiaokey.com/tag/SYMPHONY QUINTETTO AFTER SYMPHONY NO.97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