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 STUCKE FUR BLOCKFLOTEN-1UARTETT DOER ANDERE BELIEBIGE BESETZUNGEN</w:t>
      </w:r>
    </w:p>
    <w:p>
      <w:r>
        <w:rPr>
          <w:rFonts w:ascii="宋体" w:hAnsi="宋体" w:eastAsia="宋体"/>
          <w:sz w:val="24"/>
        </w:rPr>
        <w:t>WALTER GIRNATIS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 STUCKE FUR BLOCKFLOTEN-1UARTETT DOER ANDERE BELIEBIGE BESETZUNGEN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GIRNATIS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本书出售、求购地址：https://www.jiaokey.com/book/detail/41013686.html</w:t>
      </w:r>
    </w:p>
    <w:p>
      <w:r>
        <w:t>更多相关图书推荐：https://www.jiaokey.com</w:t>
      </w:r>
    </w:p>
    <w:p>
      <w:r>
        <w:t>WALTER GIRNATIS 其他作品：https://www.jiaokey.com/tag/WALTER GIRNATIS.html</w:t>
      </w:r>
    </w:p>
    <w:p>
      <w:r>
        <w:t>EDITION SIKORSKI 出版图书：https://www.jiaokey.com/tag/EDITION SIKORSKI.html</w:t>
      </w:r>
    </w:p>
    <w:p>
      <w:r>
        <w:t>关键词搜索：https://www.jiaokey.com/tag/FUNF STUCKE FUR BLOCKFLOTEN-1UARTETT DOER ANDERE BELIEBIGE BESETZUNGEN.html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