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FLOTE UND ORCHESTER D-DUR CONCERTO FOR FLUTE AND ORCHESTRA IN D MAJOR FLOTE</w:t>
      </w:r>
    </w:p>
    <w:p>
      <w:r>
        <w:rPr>
          <w:rFonts w:ascii="宋体" w:hAnsi="宋体" w:eastAsia="宋体"/>
          <w:sz w:val="24"/>
        </w:rPr>
        <w:t>ANTON STAMITZ ULRICH HAVERKAMPF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FLOTE UND ORCHESTER D-DUR CONCERTO FOR FLUTE AND ORCHESTRA IN D MAJOR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STAMITZ ULRICH HAVERKAMPF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本书出售、求购地址：https://www.jiaokey.com/book/detail/41013685.html</w:t>
      </w:r>
    </w:p>
    <w:p>
      <w:r>
        <w:t>更多相关图书推荐：https://www.jiaokey.com</w:t>
      </w:r>
    </w:p>
    <w:p>
      <w:r>
        <w:t>ANTON STAMITZ ULRICH HAVERKAMPF 其他作品：https://www.jiaokey.com/tag/ANTON STAMITZ ULRICH HAVERKAMPF.html</w:t>
      </w:r>
    </w:p>
    <w:p>
      <w:r>
        <w:t>BREITKOPF &amp; HARTEL 出版图书：https://www.jiaokey.com/tag/BREITKOPF &amp; HARTEL.html</w:t>
      </w:r>
    </w:p>
    <w:p>
      <w:r>
        <w:t>关键词搜索：https://www.jiaokey.com/tag/KONZERT FUR FLOTE UND ORCHESTER D-DUR CONCERTO FOR FLUTE AND ORCHESTRA IN D MAJOR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