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WORKBOOKS JAZZ PIANO VOICING CONCEPTS CD INCLUDED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WORKBOOKS JAZZ PIANO VOICING CONCEPTS CD INCLUDED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本书出售、求购地址：https://www.jiaokey.com/book/detail/41013671.html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关键词搜索：https://www.jiaokey.com/tag/JAZZ WORKBOOKS JAZZ PIANO VOICING CONCEPTS CD INCLUDED.html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