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FLOTE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FLOTE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本书出售、求购地址：https://www.jiaokey.com/book/detail/41013657.html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 FUR FLOTE.html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