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KLARINETTE UND ORCHESTER A-DUR CONCERTO FOR CLARINET AND ORCHESTRA IN A MAJOR KV 622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KLARINETTE UND ORCHESTER A-DUR CONCERTO FOR CLARINET AND ORCHESTRA IN A MAJOR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本书出售、求购地址：https://www.jiaokey.com/book/detail/41013650.html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KLARINETTE UND ORCHESTER A-DUR CONCERTO FOR CLARINET AND ORCHESTRA IN A MAJOR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