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ORCHESTER D-DUR KV 218 CONCERTO FOR VIOLIN AND ORCHESTRA IN D MAJOR K.218 VIOLINO PRINCIPALE</w:t>
      </w:r>
    </w:p>
    <w:p>
      <w:r>
        <w:rPr>
          <w:rFonts w:ascii="宋体" w:hAnsi="宋体" w:eastAsia="宋体"/>
          <w:sz w:val="24"/>
        </w:rPr>
        <w:t>WOLFGANG AMADEUS MOZART CLIFF EISEN WERNER BREIG ANDREW MANZE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ORCHESTER D-DUR KV 218 CONCERTO FOR VIOLIN AND ORCHESTRA IN D MAJOR K.218 VIOLINO PRINCIPALE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CLIFF EISEN WERNER BREIG ANDREW MANZE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本书出售、求购地址：https://www.jiaokey.com/book/detail/41013649.html</w:t>
      </w:r>
    </w:p>
    <w:p>
      <w:r>
        <w:t>更多相关图书推荐：https://www.jiaokey.com</w:t>
      </w:r>
    </w:p>
    <w:p>
      <w:r>
        <w:t>WOLFGANG AMADEUS MOZART CLIFF EISEN WERNER BREIG ANDREW MANZE 其他作品：https://www.jiaokey.com/tag/WOLFGANG AMADEUS MOZART CLIFF EISEN WERNER BREIG ANDREW MANZE.html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VIOLINE UND ORCHESTER D-DUR KV 218 CONCERTO FOR VIOLIN AND ORCHESTRA IN D MAJOR K.218 VIOLINO PRINCIPALE.html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