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ZEHN BERUHMTEN STREICHQUARTETTE THE TEN CELEBRATED STRING QUARTETS VIOLINO Ⅰ/Ⅱ VIOLA VIOLONCELLO</w:t>
      </w:r>
    </w:p>
    <w:p>
      <w:r>
        <w:rPr>
          <w:rFonts w:ascii="宋体" w:hAnsi="宋体" w:eastAsia="宋体"/>
          <w:sz w:val="24"/>
        </w:rPr>
        <w:t>W.A.MOZART LUDWIG FINSCHER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ZEHN BERUHMTEN STREICHQUARTETTE THE TEN CELEBRATED STRING QUARTETS VIOLINO Ⅰ/Ⅱ VIOLA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LUDWIG FINSCHER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本书出售、求购地址：https://www.jiaokey.com/book/detail/41013646.html</w:t>
      </w:r>
    </w:p>
    <w:p>
      <w:r>
        <w:t>更多相关图书推荐：https://www.jiaokey.com</w:t>
      </w:r>
    </w:p>
    <w:p>
      <w:r>
        <w:t>W.A.MOZART LUDWIG FINSCHER 其他作品：https://www.jiaokey.com/tag/W.A.MOZART LUDWIG FINSCHER.html</w:t>
      </w:r>
    </w:p>
    <w:p>
      <w:r>
        <w:t>BARENREITER 出版图书：https://www.jiaokey.com/tag/BARENREITER.html</w:t>
      </w:r>
    </w:p>
    <w:p>
      <w:r>
        <w:t>关键词搜索：https://www.jiaokey.com/tag/DIE ZEHN BERUHMTEN STREICHQUARTETTE THE TEN CELEBRATED STRING QUARTETS VIOLINO Ⅰ/Ⅱ VIOLA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