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KONZERTARIEN FUR TIEFEN SOPRAN UND ALT CONCERT ARIAS FOR LOW SOPRANO AND CONTRALTO BEIHEFT ACCOMPANYING BROCHURE</w:t>
      </w:r>
    </w:p>
    <w:p>
      <w:r>
        <w:rPr>
          <w:rFonts w:ascii="宋体" w:hAnsi="宋体" w:eastAsia="宋体"/>
          <w:sz w:val="24"/>
        </w:rPr>
        <w:t>W.A.MOZART THOMAS SEEDORF CHRISTIAN 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KONZERTARIEN FUR TIEFEN SOPRAN UND ALT CONCERT ARIAS FOR LOW SOPRANO AND CONTRALTO BEIHEFT ACCOMPANYING BROCHURE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THOMAS SEEDORF CHRISTIAN 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本书出售、求购地址：https://www.jiaokey.com/book/detail/41013643.html</w:t>
      </w:r>
    </w:p>
    <w:p>
      <w:r>
        <w:t>更多相关图书推荐：https://www.jiaokey.com</w:t>
      </w:r>
    </w:p>
    <w:p>
      <w:r>
        <w:t>W.A.MOZART THOMAS SEEDORF CHRISTIAN BEYER 其他作品：https://www.jiaokey.com/tag/W.A.MOZART THOMAS SEEDORF CHRISTIAN BEYER.html</w:t>
      </w:r>
    </w:p>
    <w:p>
      <w:r>
        <w:t>BARENREITER 出版图书：https://www.jiaokey.com/tag/BARENREITER.html</w:t>
      </w:r>
    </w:p>
    <w:p>
      <w:r>
        <w:t>关键词搜索：https://www.jiaokey.com/tag/KONZERTARIEN FUR TIEFEN SOPRAN UND ALT CONCERT ARIAS FOR LOW SOPRANO AND CONTRALTO BEIHEFT ACCOMPANYING BROCHURE.html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