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SONATA IN E MINOR(STOCKHOLM) RV 50 FOR FLUTE AND BASSO CONTINUO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SONATA IN E MINOR(STOCKHOLM) RV 50 FOR FLUTE AND BASSO CONTINUO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MUSICA RARA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本书出售、求购地址：https://www.jiaokey.com/book/detail/41013609.html</w:t>
      </w:r>
    </w:p>
    <w:p>
      <w:r>
        <w:t>更多相关图书推荐：https://www.jiaokey.com</w:t>
      </w:r>
    </w:p>
    <w:p>
      <w:r>
        <w:t>MUSICA RARA 出版图书：https://www.jiaokey.com/tag/MUSICA RARA.html</w:t>
      </w:r>
    </w:p>
    <w:p>
      <w:r>
        <w:t>关键词搜索：https://www.jiaokey.com/tag/SONATA IN E MINOR(STOCKHOLM) RV 50 FOR FLUTE AND BASSO CONTINUO.html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