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NR.9 VIOLINO I-II VIOLONCELLO VIOLA</w:t>
      </w:r>
    </w:p>
    <w:p>
      <w:r>
        <w:rPr>
          <w:rFonts w:ascii="宋体" w:hAnsi="宋体" w:eastAsia="宋体"/>
          <w:sz w:val="24"/>
        </w:rPr>
        <w:t>DARIUS MILHAUD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NR.9 VIOLINO I-II VIOLONCELLO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DARIUS MILHAUD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本书出售、求购地址：https://www.jiaokey.com/book/detail/41013544.html</w:t>
      </w:r>
    </w:p>
    <w:p>
      <w:r>
        <w:t>更多相关图书推荐：https://www.jiaokey.com</w:t>
      </w:r>
    </w:p>
    <w:p>
      <w:r>
        <w:t>DARIUS MILHAUD 其他作品：https://www.jiaokey.com/tag/DARIUS MILHAUD.html</w:t>
      </w:r>
    </w:p>
    <w:p>
      <w:r>
        <w:t>EDITION SIKORSKI 出版图书：https://www.jiaokey.com/tag/EDITION SIKORSKI.html</w:t>
      </w:r>
    </w:p>
    <w:p>
      <w:r>
        <w:t>关键词搜索：https://www.jiaokey.com/tag/STREICHQUARTETT NR.9 VIOLINO I-II VIOLONCELLO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