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WOHLTEMPERIERTE KLAVIER ERSTER TELL BWV 846-869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WOHLTEMPERIERTE KLAVIER ERSTER TELL BWV 846-869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本书出售、求购地址：https://www.jiaokey.com/book/detail/41013521.html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关键词搜索：https://www.jiaokey.com/tag/DAS WOHLTEMPERIERTE KLAVIER ERSTER TELL BWV 846-869.html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