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PARTITAS KLAVIERUBUNG PART ⅠNOS.4-6 BWV828-830 KEYBOARD</w:t>
      </w:r>
    </w:p>
    <w:p>
      <w:r>
        <w:rPr>
          <w:rFonts w:ascii="宋体" w:hAnsi="宋体" w:eastAsia="宋体"/>
          <w:sz w:val="24"/>
        </w:rPr>
        <w:t>JOHANN SEBASTIAN BACH KURT SOLDAN CARL ADOLF MARTIENSSEN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PARTITAS KLAVIERUBUNG PART ⅠNOS.4-6 BWV828-830 KEYBOARD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KURT SOLDAN CARL ADOLF MARTIENSSEN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本书出售、求购地址：https://www.jiaokey.com/book/detail/41013517.html</w:t>
      </w:r>
    </w:p>
    <w:p>
      <w:r>
        <w:t>更多相关图书推荐：https://www.jiaokey.com</w:t>
      </w:r>
    </w:p>
    <w:p>
      <w:r>
        <w:t>JOHANN SEBASTIAN BACH KURT SOLDAN CARL ADOLF MARTIENSSEN 其他作品：https://www.jiaokey.com/tag/JOHANN SEBASTIAN BACH KURT SOLDAN CARL ADOLF MARTIENSSEN.html</w:t>
      </w:r>
    </w:p>
    <w:p>
      <w:r>
        <w:t>EDITION PETERS 出版图书：https://www.jiaokey.com/tag/EDITION PETERS.html</w:t>
      </w:r>
    </w:p>
    <w:p>
      <w:r>
        <w:t>关键词搜索：https://www.jiaokey.com/tag/PARTITAS KLAVIERUBUNG PART ⅠNOS.4-6 BWV828-830 KEYBOARD.html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