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PIECES FOR PIANO (1946) PIANO SOLO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PIECES FOR PIANO (1946)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关键词搜索：https://www.jiaokey.com/tag/TWO PIECES FOR PIANO (1946)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